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四川大学校庆一百一十周年文学与新闻学院纪念文集</w:t>
      </w:r>
    </w:p>
    <w:p>
      <w:r>
        <w:rPr>
          <w:rFonts w:ascii="宋体" w:hAnsi="宋体" w:eastAsia="宋体"/>
          <w:sz w:val="24"/>
        </w:rPr>
        <w:t>曹顺庆，熊兰主编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四川大学校庆一百一十周年文学与新闻学院纪念文集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本书出售、求购地址：https://www.jiaokey.com/book/detail/11771097.html</w:t>
      </w:r>
    </w:p>
    <w:p>
      <w:r>
        <w:t>更多相关图书推荐：https://www.jiaokey.com</w:t>
      </w:r>
    </w:p>
    <w:p>
      <w:r>
        <w:t>曹顺庆，熊兰主编 其他作品：https://www.jiaokey.com/tag/曹顺庆，熊兰主编.html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关键词搜索：https://www.jiaokey.com/tag/走向新世纪  四川大学校庆一百一十周年文学与新闻学院纪念文集.html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