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书名：中国和东印度群岛旅行记</w:t>
      </w:r>
    </w:p>
    <w:p>
      <w:r>
        <w:t>作者：（瑞典）彼得·奥斯贝克著；倪文君译</w:t>
      </w:r>
    </w:p>
    <w:p>
      <w:r>
        <w:t>出版社：</w:t>
      </w:r>
    </w:p>
    <w:p>
      <w:r>
        <w:t>出版日期：2006.09</w:t>
      </w:r>
    </w:p>
    <w:p>
      <w:r>
        <w:t>总页数：286</w:t>
      </w:r>
    </w:p>
    <w:p>
      <w:r>
        <w:t>更多请访问教客网: www.jiaokey.com</w:t>
      </w:r>
    </w:p>
    <w:p>
      <w:r>
        <w:t>中国和东印度群岛旅行记 评论地址：https://www.jiaokey.com/book/detail/11771054.html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