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新世纪国际时装走向  2001/2002/2003巴黎、米兰、纽约、伦敦时装发布会集粹</w:t>
      </w:r>
    </w:p>
    <w:p>
      <w:r>
        <w:rPr>
          <w:rFonts w:ascii="宋体" w:hAnsi="宋体" w:eastAsia="宋体"/>
          <w:sz w:val="24"/>
        </w:rPr>
        <w:t>一萍编著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新世纪国际时装走向  2001/2002/2003巴黎、米兰、纽约、伦敦时装发布会集粹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本书出售、求购地址：https://www.jiaokey.com/book/detail/11771037.html</w:t>
      </w:r>
    </w:p>
    <w:p>
      <w:r>
        <w:t>更多相关图书推荐：https://www.jiaokey.com</w:t>
      </w:r>
    </w:p>
    <w:p>
      <w:r>
        <w:t>一萍编著 其他作品：https://www.jiaokey.com/tag/一萍编著.html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关键词搜索：https://www.jiaokey.com/tag/新世纪国际时装走向  2001/2002/2003巴黎、米兰、纽约、伦敦时装发布会集粹.html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