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金融学文献通论  宏观金融卷</w:t>
      </w:r>
    </w:p>
    <w:p>
      <w:r>
        <w:rPr>
          <w:rFonts w:ascii="宋体" w:hAnsi="宋体" w:eastAsia="宋体"/>
          <w:sz w:val="24"/>
        </w:rPr>
        <w:t>陈雨露，汪昌云主笔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金融学文献通论  宏观金融卷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陈雨露，汪昌云主笔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本书出售、求购地址：https://www.jiaokey.com/book/detail/11770997.html</w:t>
      </w:r>
    </w:p>
    <w:p>
      <w:r>
        <w:t>更多相关图书推荐：https://www.jiaokey.com</w:t>
      </w:r>
    </w:p>
    <w:p>
      <w:r>
        <w:t>陈雨露，汪昌云主笔 其他作品：https://www.jiaokey.com/tag/陈雨露，汪昌云主笔.html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关键词搜索：https://www.jiaokey.com/tag/金融学文献通论  宏观金融卷.html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