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轻风掠过心灵  99个感人的教育故事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轻风掠过心灵  99个感人的教育故事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本书出售、求购地址：https://www.jiaokey.com/book/detail/11770936.html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关键词搜索：https://www.jiaokey.com/tag/轻风掠过心灵  99个感人的教育故事.html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