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立志·修身·博学·报国  21世纪大学生成才之路</w:t>
      </w:r>
    </w:p>
    <w:p>
      <w:r>
        <w:rPr>
          <w:rFonts w:ascii="宋体" w:hAnsi="宋体" w:eastAsia="宋体"/>
          <w:sz w:val="24"/>
        </w:rPr>
        <w:t>邝邦洪主编；赵丕强等编写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立志·修身·博学·报国  21世纪大学生成才之路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邝邦洪主编；赵丕强等编写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本书出售、求购地址：https://www.jiaokey.com/book/detail/11770915.html</w:t>
      </w:r>
    </w:p>
    <w:p>
      <w:r>
        <w:t>更多相关图书推荐：https://www.jiaokey.com</w:t>
      </w:r>
    </w:p>
    <w:p>
      <w:r>
        <w:t>邝邦洪主编；赵丕强等编写 其他作品：https://www.jiaokey.com/tag/邝邦洪主编；赵丕强等编写.html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关键词搜索：https://www.jiaokey.com/tag/立志·修身·博学·报国  21世纪大学生成才之路.html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