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中华人民共和国法律全书  15  中国加入世贸组织WTO法律文件专辑</w:t>
      </w:r>
    </w:p>
    <w:p>
      <w:r>
        <w:rPr>
          <w:rFonts w:ascii="宋体" w:hAnsi="宋体" w:eastAsia="宋体"/>
          <w:sz w:val="24"/>
        </w:rPr>
        <w:t>王怀安，顾明，祝铭山，孙琬钟，唐德华，乔晓阳主编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中华人民共和国法律全书  15  中国加入世贸组织WTO法律文件专辑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王怀安，顾明，祝铭山，孙琬钟，唐德华，乔晓阳主编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本书出售、求购地址：https://www.jiaokey.com/book/detail/11770909.html</w:t>
      </w:r>
    </w:p>
    <w:p>
      <w:r>
        <w:t>更多相关图书推荐：https://www.jiaokey.com</w:t>
      </w:r>
    </w:p>
    <w:p>
      <w:r>
        <w:t>王怀安，顾明，祝铭山，孙琬钟，唐德华，乔晓阳主编 其他作品：https://www.jiaokey.com/tag/王怀安，顾明，祝铭山，孙琬钟，唐德华，乔晓阳主编.html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关键词搜索：https://www.jiaokey.com/tag/中华人民共和国法律全书  15  中国加入世贸组织WTO法律文件专辑.html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