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书名：思想政治素质教育导论</w:t>
      </w:r>
    </w:p>
    <w:p>
      <w:r>
        <w:t>作者：郭艳文，李海军主编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总页数：428</w:t>
      </w:r>
    </w:p>
    <w:p>
      <w:r>
        <w:t>更多请访问教客网: www.jiaokey.com</w:t>
      </w:r>
    </w:p>
    <w:p>
      <w:r>
        <w:t>思想政治素质教育导论 评论地址：https://www.jiaokey.com/book/detail/11770907.html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