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书名：以赛亚·伯林的遗产</w:t>
      </w:r>
    </w:p>
    <w:p>
      <w:r>
        <w:t>作者:（美）里拉，（美）德沃金，（美）西尔维斯编；刘擎，殷莹译</w:t>
      </w:r>
    </w:p>
    <w:p>
      <w:r>
        <w:t>出版社:北京：新星出版社</w:t>
      </w:r>
    </w:p>
    <w:p>
      <w:r>
        <w:t>出版日期：2006.05</w:t>
      </w:r>
    </w:p>
    <w:p>
      <w:r>
        <w:t>总页数：182</w:t>
      </w:r>
    </w:p>
    <w:p>
      <w:r>
        <w:t>更多请访问教客网:www.jiaokey.com</w:t>
      </w:r>
    </w:p>
    <w:p>
      <w:r>
        <w:t>以赛亚·伯林的遗产评论地址：https://www.jiaokey.com/book/detail/11770904.html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