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佳篇有约 研究生卷 Reading passages for postgradates</w:t>
      </w:r>
    </w:p>
    <w:p>
      <w:r>
        <w:rPr>
          <w:rFonts w:ascii="宋体" w:hAnsi="宋体" w:eastAsia="宋体"/>
          <w:sz w:val="24"/>
        </w:rPr>
        <w:t>史逢阳，郭嘉，刘洁莹编著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佳篇有约 研究生卷 Reading passages for postgradates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史逢阳，郭嘉，刘洁莹编著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本书出售、求购地址：https://www.jiaokey.com/book/detail/11770878.html</w:t>
      </w:r>
    </w:p>
    <w:p>
      <w:r>
        <w:t>更多相关图书推荐：https://www.jiaokey.com</w:t>
      </w:r>
    </w:p>
    <w:p>
      <w:r>
        <w:t>史逢阳，郭嘉，刘洁莹编著 其他作品：https://www.jiaokey.com/tag/史逢阳，郭嘉，刘洁莹编著.html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关键词搜索：https://www.jiaokey.com/tag/大学英语阅读 佳篇有约 研究生卷 Reading passages for postgradates.html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