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书名：双语教育研究与实验 双语教育新论 On Chinese-English bilingual education in China</w:t>
      </w:r>
    </w:p>
    <w:p>
      <w:r>
        <w:t>作者:姜宏德著</w:t>
      </w:r>
    </w:p>
    <w:p>
      <w:r>
        <w:t>出版社:北京：新华出版社</w:t>
      </w:r>
    </w:p>
    <w:p>
      <w:r>
        <w:t>出版日期：2006.06</w:t>
      </w:r>
    </w:p>
    <w:p>
      <w:r>
        <w:t>总页数：420</w:t>
      </w:r>
    </w:p>
    <w:p>
      <w:r>
        <w:t>更多请访问教客网:www.jiaokey.com</w:t>
      </w:r>
    </w:p>
    <w:p>
      <w:r>
        <w:t>双语教育研究与实验 双语教育新论 On Chinese-English bilingual education in China评论地址：https://www.jiaokey.com/book/detail/11770863.html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