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书名：时间词语的内部组构与表达功能研究</w:t>
      </w:r>
    </w:p>
    <w:p>
      <w:r>
        <w:t>作者：胡培安著</w:t>
      </w:r>
    </w:p>
    <w:p>
      <w:r>
        <w:t>出版社：长春：吉林人民出版社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时间词语的内部组构与表达功能研究 评论地址：https://www.jiaokey.com/book/detail/11770835.html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