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让您的孩子更优秀  3-6岁</w:t>
      </w:r>
    </w:p>
    <w:p>
      <w:r>
        <w:rPr>
          <w:rFonts w:ascii="宋体" w:hAnsi="宋体" w:eastAsia="宋体"/>
          <w:sz w:val="24"/>
        </w:rPr>
        <w:t>熊东平主编；刘国雄，陆小美册主编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让您的孩子更优秀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熊东平主编；刘国雄，陆小美册主编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本书出售、求购地址：https://www.jiaokey.com/book/detail/11770812.html</w:t>
      </w:r>
    </w:p>
    <w:p>
      <w:r>
        <w:t>更多相关图书推荐：https://www.jiaokey.com</w:t>
      </w:r>
    </w:p>
    <w:p>
      <w:r>
        <w:t>熊东平主编；刘国雄，陆小美册主编 其他作品：https://www.jiaokey.com/tag/熊东平主编；刘国雄，陆小美册主编.html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关键词搜索：https://www.jiaokey.com/tag/让您的孩子更优秀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