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Magical红魔英语 阅读理解1000题高中</w:t>
      </w:r>
    </w:p>
    <w:p>
      <w:r>
        <w:rPr>
          <w:rFonts w:ascii="宋体" w:hAnsi="宋体" w:eastAsia="宋体"/>
          <w:sz w:val="24"/>
        </w:rPr>
        <w:t>周艺文总编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Magical红魔英语 阅读理解1000题高中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长沙:国防科技大学出版社,2006.06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英语课(学科:高中学科:习题)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本书出售、求购地址：https://www.jiaokey.com/book/detail/11770789.html</w:t>
      </w:r>
    </w:p>
    <w:p>
      <w:r>
        <w:t>更多相关图书推荐：https://www.jiaokey.com</w:t>
      </w:r>
    </w:p>
    <w:p>
      <w:r>
        <w:t>周艺文总编 其他作品：https://www.jiaokey.com/tag/周艺文总编.html</w:t>
      </w:r>
    </w:p>
    <w:p>
      <w:r>
        <w:t>长沙:国防科技大学出版社,2006.06 出版图书：https://www.jiaokey.com/tag/长沙:国防科技大学出版社,2006.06.html</w:t>
      </w:r>
    </w:p>
    <w:p>
      <w:r>
        <w:t>关键词搜索：https://www.jiaokey.com/tag/英语课(学科:高中学科:习题).html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