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书名：教师继续教育的新变革</w:t>
      </w:r>
    </w:p>
    <w:p>
      <w:r>
        <w:t>作者：郑百伟著</w:t>
      </w:r>
    </w:p>
    <w:p>
      <w:r>
        <w:t>出版社：上海：上海教育出版社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教师继续教育的新变革 评论地址：https://www.jiaokey.com/book/detail/11770707.html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