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大学英语四级词汇分解活用宝典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大学英语四级词汇分解活用宝典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本书出售、求购地址：https://www.jiaokey.com/book/detail/11770702.html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关键词搜索：https://www.jiaokey.com/tag/大学英语四级词汇分解活用宝典.html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