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书名：文化传播学  信息化·全球化·军队文化工作</w:t>
      </w:r>
    </w:p>
    <w:p>
      <w:r>
        <w:t>作者：吴格言编著</w:t>
      </w:r>
    </w:p>
    <w:p>
      <w:r>
        <w:t>出版社：北京：解放军出版社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文化传播学  信息化·全球化·军队文化工作 评论地址：https://www.jiaokey.com/book/detail/11770699.html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