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书名：思想品德修养和法律基础导读</w:t>
      </w:r>
    </w:p>
    <w:p>
      <w:r>
        <w:t>作者：黄孟洲主编</w:t>
      </w:r>
    </w:p>
    <w:p>
      <w:r>
        <w:t>出版社：成都：四川大学出版社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思想品德修养和法律基础导读 评论地址：https://www.jiaokey.com/book/detail/11770697.html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