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  四川大学校友风采系列  第1辑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  四川大学校友风采系列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四川大学(学科: 校友 学科: 生平事迹) 四川大学 校友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本书出售、求购地址：https://www.jiaokey.com/book/detail/11770670.html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关键词搜索：https://www.jiaokey.com/tag/四川大学(学科: 校友 学科: 生平事迹) 四川大学 校友.html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