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点金教练同步升级测控·高一思想政治  人教版  下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点金教练同步升级测控·高一思想政治  人教版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本书出售、求购地址：https://www.jiaokey.com/book/detail/11770663.html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关键词搜索：https://www.jiaokey.com/tag/点金教练同步升级测控·高一思想政治  人教版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