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书名：1分钟父母教子细节枕边书  快速培养最出色孩子必修的56个关键点</w:t>
      </w:r>
    </w:p>
    <w:p>
      <w:r>
        <w:t>作者:张自学编著</w:t>
      </w:r>
    </w:p>
    <w:p>
      <w:r>
        <w:t>出版社:北京：新华出版社</w:t>
      </w:r>
    </w:p>
    <w:p>
      <w:r>
        <w:t>出版日期：2006.11</w:t>
      </w:r>
    </w:p>
    <w:p>
      <w:r>
        <w:t>总页数：282</w:t>
      </w:r>
    </w:p>
    <w:p>
      <w:r>
        <w:t>更多请访问教客网:www.jiaokey.com</w:t>
      </w:r>
    </w:p>
    <w:p>
      <w:r>
        <w:t>1分钟父母教子细节枕边书  快速培养最出色孩子必修的56个关键点评论地址：https://www.jiaokey.com/book/detail/11770650.html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