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书名：中国散打训练  摔法</w:t>
      </w:r>
    </w:p>
    <w:p>
      <w:r>
        <w:t>作者：舒建臣著</w:t>
      </w:r>
    </w:p>
    <w:p>
      <w:r>
        <w:t>出版社：长沙:湖南科学技术出版社,2006.12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中国散打训练  摔法 评论地址：https://www.jiaokey.com/book/detail/11770631.html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