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书名：新编日语语法</w:t>
      </w:r>
    </w:p>
    <w:p>
      <w:r>
        <w:t>作者：周逸之，翟志敏编著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新编日语语法 评论地址：https://www.jiaokey.com/book/detail/11770592.html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