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走进阅读  高中语文写训练精选  高中二年级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走进阅读  高中语文写训练精选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本书出售、求购地址：https://www.jiaokey.com/book/detail/11770569.html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上海远东出版社 出版图书：https://www.jiaokey.com/tag/上海远东出版社.html</w:t>
      </w:r>
    </w:p>
    <w:p>
      <w:r>
        <w:t>关键词搜索：https://www.jiaokey.com/tag/走进阅读  高中语文写训练精选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