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崔铭,林清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崔铭,林清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7560833217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大学语文教材（必修辅导），精选了古今中外经典工作60余篇，涉及散文、诗词典赋、小说戏剧，有作品的背景介绍，又有扼要的评述，还附有针对性较强的复习提要和测试卷。本书适合大学生学习语文之用。</w:t>
      </w:r>
    </w:p>
    <w:p/>
    <w:p>
      <w:r>
        <w:t>本书出售、求购地址：https://www.jiaokey.com/book/detail/11770555.html</w:t>
      </w:r>
    </w:p>
    <w:p>
      <w:r>
        <w:t>更多汉语读物图书推荐：https://www.jiaokey.com</w:t>
      </w:r>
    </w:p>
    <w:p>
      <w:r>
        <w:t>崔铭,林清 其他作品：https://www.jiaokey.com/tag/崔铭,林清.html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