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书名：超越无闻  美的新闻怎么“写”</w:t>
      </w:r>
    </w:p>
    <w:p>
      <w:r>
        <w:t>作者：杨晓明著</w:t>
      </w:r>
    </w:p>
    <w:p>
      <w:r>
        <w:t>出版社：北京：兵器工业出版社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超越无闻  美的新闻怎么“写” 评论地址：https://www.jiaokey.com/book/detail/11770540.html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