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美国影响与中国大学变革  1915-1927  以国立东南大学为研究中心</w:t>
      </w:r>
    </w:p>
    <w:p>
      <w:r>
        <w:rPr>
          <w:rFonts w:ascii="宋体" w:hAnsi="宋体" w:eastAsia="宋体"/>
          <w:sz w:val="24"/>
        </w:rPr>
        <w:t>张雪蓉著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美国影响与中国大学变革  1915-1927  以国立东南大学为研究中心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本书出售、求购地址：https://www.jiaokey.com/book/detail/11770539.html</w:t>
      </w:r>
    </w:p>
    <w:p>
      <w:r>
        <w:t>更多相关图书推荐：https://www.jiaokey.com</w:t>
      </w:r>
    </w:p>
    <w:p>
      <w:r>
        <w:t>张雪蓉著 其他作品：https://www.jiaokey.com/tag/张雪蓉著.html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关键词搜索：https://www.jiaokey.com/tag/美国影响与中国大学变革  1915-1927  以国立东南大学为研究中心.html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