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集成管理与集成服务  21世纪城市建设文件档案信息管理的优化与创新</w:t>
      </w:r>
    </w:p>
    <w:p>
      <w:r>
        <w:rPr>
          <w:rFonts w:ascii="宋体" w:hAnsi="宋体" w:eastAsia="宋体"/>
          <w:sz w:val="24"/>
        </w:rPr>
        <w:t>安小米，郑向阳主编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集成管理与集成服务  21世纪城市建设文件档案信息管理的优化与创新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安小米，郑向阳主编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本书出售、求购地址：https://www.jiaokey.com/book/detail/11770415.html</w:t>
      </w:r>
    </w:p>
    <w:p>
      <w:r>
        <w:t>更多相关图书推荐：https://www.jiaokey.com</w:t>
      </w:r>
    </w:p>
    <w:p>
      <w:r>
        <w:t>安小米，郑向阳主编 其他作品：https://www.jiaokey.com/tag/安小米，郑向阳主编.html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关键词搜索：https://www.jiaokey.com/tag/集成管理与集成服务  21世纪城市建设文件档案信息管理的优化与创新.html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