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铸魂育人：闽江学院2006年党建与思政工作理论研究成果  上</w:t>
      </w:r>
    </w:p>
    <w:p>
      <w:r>
        <w:rPr>
          <w:rFonts w:ascii="宋体" w:hAnsi="宋体" w:eastAsia="宋体"/>
          <w:sz w:val="24"/>
        </w:rPr>
        <w:t>马国防，刘桂荣主编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铸魂育人：闽江学院2006年党建与思政工作理论研究成果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马国防，刘桂荣主编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本书出售、求购地址：https://www.jiaokey.com/book/detail/11770329.html</w:t>
      </w:r>
    </w:p>
    <w:p>
      <w:r>
        <w:t>更多相关图书推荐：https://www.jiaokey.com</w:t>
      </w:r>
    </w:p>
    <w:p>
      <w:r>
        <w:t>马国防，刘桂荣主编 其他作品：https://www.jiaokey.com/tag/马国防，刘桂荣主编.html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关键词搜索：https://www.jiaokey.com/tag/铸魂育人：闽江学院2006年党建与思政工作理论研究成果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