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  献给中国共产党八十周年诞辰</w:t>
      </w:r>
    </w:p>
    <w:p>
      <w:r>
        <w:t>作者：肖雪儿选编</w:t>
      </w:r>
    </w:p>
    <w:p>
      <w:r>
        <w:t>出版社：成都：四川文艺出版社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唱支山歌给党听  献给中国共产党八十周年诞辰 评论地址：https://www.jiaokey.com/book/detail/11770312.html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