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书名：城市公共文化探索  深圳市社会文化论文集</w:t>
      </w:r>
    </w:p>
    <w:p>
      <w:r>
        <w:t>作者：云蔚成主编；深圳市群众文化学会编</w:t>
      </w:r>
    </w:p>
    <w:p>
      <w:r>
        <w:t>出版社：长沙：湖南文艺出版社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城市公共文化探索  深圳市社会文化论文集 评论地址：https://www.jiaokey.com/book/detail/11770270.html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