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书名：高等教育困难群体权益保护  中美比较研究</w:t>
      </w:r>
    </w:p>
    <w:p>
      <w:r>
        <w:t>作者：万秀兰等著</w:t>
      </w:r>
    </w:p>
    <w:p>
      <w:r>
        <w:t>出版社：长春：吉林人民出版社</w:t>
      </w:r>
    </w:p>
    <w:p>
      <w:r>
        <w:t>出版日期：2006.08</w:t>
      </w:r>
    </w:p>
    <w:p>
      <w:r>
        <w:t>总页数：402</w:t>
      </w:r>
    </w:p>
    <w:p>
      <w:r>
        <w:t>更多请访问教客网: www.jiaokey.com</w:t>
      </w:r>
    </w:p>
    <w:p>
      <w:r>
        <w:t>高等教育困难群体权益保护  中美比较研究 评论地址：https://www.jiaokey.com/book/detail/11770245.html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