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书名：怎样学习普通话  普通话语音知识百题解答</w:t>
      </w:r>
    </w:p>
    <w:p>
      <w:r>
        <w:t>作者：杜梓英编著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怎样学习普通话  普通话语音知识百题解答 评论地址：https://www.jiaokey.com/book/detail/11770234.html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