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书名：中国常用典故故事</w:t>
      </w:r>
    </w:p>
    <w:p>
      <w:r>
        <w:t>作者：王晓元，孙敏编著；段文汉绘图</w:t>
      </w:r>
    </w:p>
    <w:p>
      <w:r>
        <w:t>出版社：成都：四川人民出版社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中国常用典故故事 评论地址：https://www.jiaokey.com/book/detail/11770202.html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