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书名：电工学电子技术  第6版  习题精解  下</w:t>
      </w:r>
    </w:p>
    <w:p>
      <w:r>
        <w:t>作者：李玲远，范绿蓉，胡亚波，黄林主编</w:t>
      </w:r>
    </w:p>
    <w:p>
      <w:r>
        <w:t>出版社：成都：西南交通大学出版社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电工学电子技术  第6版  习题精解  下 评论地址：https://www.jiaokey.com/book/detail/11770188.html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