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高中新课标模块总复习  生物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本书出售、求购地址：https://www.jiaokey.com/book/detail/11770170.html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关键词搜索：https://www.jiaokey.com/tag/高中新课标模块总复习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