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状元陪练课程探究同步练习  数学  六年级  上  六年制</w:t>
      </w:r>
    </w:p>
    <w:p>
      <w:r>
        <w:rPr>
          <w:rFonts w:ascii="宋体" w:hAnsi="宋体" w:eastAsia="宋体"/>
          <w:sz w:val="24"/>
        </w:rPr>
        <w:t>杨希玲本册主编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状元陪练课程探究同步练习  数学  六年级  上  六年制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本书出售、求购地址：https://www.jiaokey.com/book/detail/11770152.html</w:t>
      </w:r>
    </w:p>
    <w:p>
      <w:r>
        <w:t>更多相关图书推荐：https://www.jiaokey.com</w:t>
      </w:r>
    </w:p>
    <w:p>
      <w:r>
        <w:t>杨希玲本册主编 其他作品：https://www.jiaokey.com/tag/杨希玲本册主编.html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关键词搜索：https://www.jiaokey.com/tag/状元陪练课程探究同步练习  数学  六年级  上  六年制.html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