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原则的实践 为法律理论的实用主义方法辩护 in defence of a pragmatist approach to legal theory</w:t>
      </w:r>
    </w:p>
    <w:p>
      <w:r>
        <w:rPr>
          <w:rFonts w:ascii="宋体" w:hAnsi="宋体" w:eastAsia="宋体"/>
          <w:sz w:val="24"/>
        </w:rPr>
        <w:t>（美）朱尔斯·L. 科尔曼（Jules L. Coleman）著；丁海俊译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原则的实践 为法律理论的实用主义方法辩护 in defence of a pragmatist approach to legal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（美）朱尔斯·L. 科尔曼（Jules L. Coleman）著；丁海俊译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本书出售、求购地址：https://www.jiaokey.com/book/detail/11770139.html</w:t>
      </w:r>
    </w:p>
    <w:p>
      <w:r>
        <w:t>更多相关图书推荐：https://www.jiaokey.com</w:t>
      </w:r>
    </w:p>
    <w:p>
      <w:r>
        <w:t>（美）朱尔斯·L. 科尔曼（Jules L. Coleman）著；丁海俊译 其他作品：https://www.jiaokey.com/tag/（美）朱尔斯·L. 科尔曼（Jules L. Coleman）著；丁海俊译.html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关键词搜索：https://www.jiaokey.com/tag/原则的实践 为法律理论的实用主义方法辩护 in defence of a pragmatist approach to legal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