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中考集锦  全程复习训练  适用于人教版教材  语文</w:t>
      </w:r>
    </w:p>
    <w:p>
      <w:r>
        <w:rPr>
          <w:rFonts w:ascii="宋体" w:hAnsi="宋体" w:eastAsia="宋体"/>
          <w:sz w:val="24"/>
        </w:rPr>
        <w:t>叶一平，厉贵中本册主编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中考集锦  全程复习训练  适用于人教版教材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叶一平，厉贵中本册主编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本书出售、求购地址：https://www.jiaokey.com/book/detail/11770109.html</w:t>
      </w:r>
    </w:p>
    <w:p>
      <w:r>
        <w:t>更多相关图书推荐：https://www.jiaokey.com</w:t>
      </w:r>
    </w:p>
    <w:p>
      <w:r>
        <w:t>叶一平，厉贵中本册主编 其他作品：https://www.jiaokey.com/tag/叶一平，厉贵中本册主编.html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关键词搜索：https://www.jiaokey.com/tag/语文课-初中-习题-升学参考资料.html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