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书名：经济管理信息资源导航</w:t>
      </w:r>
    </w:p>
    <w:p>
      <w:r>
        <w:t>作者：冯勤等编著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经济管理信息资源导航 评论地址：https://www.jiaokey.com/book/detail/11770071.html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