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书名：谁想成为科学家？ 选择科学作为职业 choosing science as a career</w:t>
      </w:r>
    </w:p>
    <w:p>
      <w:r>
        <w:t>作者：南希·罗斯韦尔（Nancy Rothwell）著；乐爱国译</w:t>
      </w:r>
    </w:p>
    <w:p>
      <w:r>
        <w:t>出版社：上海：上海科技教育出版社</w:t>
      </w:r>
    </w:p>
    <w:p>
      <w:r>
        <w:t>出版日期：2006.07</w:t>
      </w:r>
    </w:p>
    <w:p>
      <w:r>
        <w:t>总页数：206</w:t>
      </w:r>
    </w:p>
    <w:p>
      <w:r>
        <w:t>更多请访问教客网: www.jiaokey.com</w:t>
      </w:r>
    </w:p>
    <w:p>
      <w:r>
        <w:t>谁想成为科学家？ 选择科学作为职业 choosing science as a career 评论地址：https://www.jiaokey.com/book/detail/11770065.html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