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全国英语等级考试高分策略与专家预测卷  第三级</w:t>
      </w:r>
    </w:p>
    <w:p>
      <w:r>
        <w:rPr>
          <w:rFonts w:ascii="宋体" w:hAnsi="宋体" w:eastAsia="宋体"/>
          <w:sz w:val="24"/>
        </w:rPr>
        <w:t>全国英语等级考试备考研究组，华洋英语研究中心，莫友元，周觉知主编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全国英语等级考试高分策略与专家预测卷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全国英语等级考试备考研究组，华洋英语研究中心，莫友元，周觉知主编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本书出售、求购地址：https://www.jiaokey.com/book/detail/11770063.html</w:t>
      </w:r>
    </w:p>
    <w:p>
      <w:r>
        <w:t>更多相关图书推荐：https://www.jiaokey.com</w:t>
      </w:r>
    </w:p>
    <w:p>
      <w:r>
        <w:t>全国英语等级考试备考研究组，华洋英语研究中心，莫友元，周觉知主编 其他作品：https://www.jiaokey.com/tag/全国英语等级考试备考研究组，华洋英语研究中心，莫友元，周觉知主编.html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关键词搜索：https://www.jiaokey.com/tag/全国英语等级考试高分策略与专家预测卷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