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适用西南师大版  一年级数学  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适用西南师大版  一年级数学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本书出售、求购地址：https://www.jiaokey.com/book/detail/11770048.html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适用西南师大版  一年级数学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