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顶尖初中物理课时训练总复习本</w:t>
      </w:r>
    </w:p>
    <w:p>
      <w:r>
        <w:rPr>
          <w:rFonts w:ascii="宋体" w:hAnsi="宋体" w:eastAsia="宋体"/>
          <w:sz w:val="24"/>
        </w:rPr>
        <w:t>洪树增，吴笺，黄巧曦编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顶尖初中物理课时训练总复习本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洪树增，吴笺，黄巧曦编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本书出售、求购地址：https://www.jiaokey.com/book/detail/11770014.html</w:t>
      </w:r>
    </w:p>
    <w:p>
      <w:r>
        <w:t>更多相关图书推荐：https://www.jiaokey.com</w:t>
      </w:r>
    </w:p>
    <w:p>
      <w:r>
        <w:t>洪树增，吴笺，黄巧曦编 其他作品：https://www.jiaokey.com/tag/洪树增，吴笺，黄巧曦编.html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关键词搜索：https://www.jiaokey.com/tag/顶尖初中物理课时训练总复习本.html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