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新教材完全解析  人教版  上  七年级思想品德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新教材完全解析  人教版  上  七年级思想品德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本书出售、求购地址：https://www.jiaokey.com/book/detail/11770013.html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关键词搜索：https://www.jiaokey.com/tag/新教材完全解析  人教版  上  七年级思想品德.html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