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XP基本操作与应用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XP基本操作与应用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本书出售、求购地址：https://www.jiaokey.com/book/detail/11770008.html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XP基本操作与应用.html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