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中外名著知识快速掌握与综合测试</w:t>
      </w:r>
    </w:p>
    <w:p>
      <w:r>
        <w:rPr>
          <w:rFonts w:ascii="宋体" w:hAnsi="宋体" w:eastAsia="宋体"/>
          <w:sz w:val="24"/>
        </w:rPr>
        <w:t>侯雪主编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中外名著知识快速掌握与综合测试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本书出售、求购地址：https://www.jiaokey.com/book/detail/11770006.html</w:t>
      </w:r>
    </w:p>
    <w:p>
      <w:r>
        <w:t>更多相关图书推荐：https://www.jiaokey.com</w:t>
      </w:r>
    </w:p>
    <w:p>
      <w:r>
        <w:t>侯雪主编 其他作品：https://www.jiaokey.com/tag/侯雪主编.html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关键词搜索：https://www.jiaokey.com/tag/中外名著知识快速掌握与综合测试.html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