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高中新课标模块总复习  数学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高中新课标模块总复习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本书出售、求购地址：https://www.jiaokey.com/book/detail/11770002.html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关键词搜索：https://www.jiaokey.com/tag/高中新课标模块总复习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