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高校信息化综合教务管理系统</w:t>
      </w:r>
    </w:p>
    <w:p>
      <w:r>
        <w:rPr>
          <w:rFonts w:ascii="宋体" w:hAnsi="宋体" w:eastAsia="宋体"/>
          <w:sz w:val="24"/>
        </w:rPr>
        <w:t>史美君，宋立军著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高校信息化综合教务管理系统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史美君，宋立军著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本书出售、求购地址：https://www.jiaokey.com/book/detail/11769984.html</w:t>
      </w:r>
    </w:p>
    <w:p>
      <w:r>
        <w:t>更多相关图书推荐：https://www.jiaokey.com</w:t>
      </w:r>
    </w:p>
    <w:p>
      <w:r>
        <w:t>史美君，宋立军著 其他作品：https://www.jiaokey.com/tag/史美君，宋立军著.html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关键词搜索：https://www.jiaokey.com/tag/高校信息化综合教务管理系统.html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