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 佳篇有约 大学卷 Reading passages for undergraduates</w:t>
      </w:r>
    </w:p>
    <w:p>
      <w:r>
        <w:rPr>
          <w:rFonts w:ascii="宋体" w:hAnsi="宋体" w:eastAsia="宋体"/>
          <w:sz w:val="24"/>
        </w:rPr>
        <w:t>史逢阳，郭嘉，蔡晓惠编著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 佳篇有约 大学卷 Reading passages for undergraduates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史逢阳，郭嘉，蔡晓惠编著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本书出售、求购地址：https://www.jiaokey.com/book/detail/11769981.html</w:t>
      </w:r>
    </w:p>
    <w:p>
      <w:r>
        <w:t>更多相关图书推荐：https://www.jiaokey.com</w:t>
      </w:r>
    </w:p>
    <w:p>
      <w:r>
        <w:t>史逢阳，郭嘉，蔡晓惠编著 其他作品：https://www.jiaokey.com/tag/史逢阳，郭嘉，蔡晓惠编著.html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关键词搜索：https://www.jiaokey.com/tag/大学英语阅读 佳篇有约 大学卷 Reading passages for undergraduates.html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